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795A" w14:textId="0DDA4038" w:rsidR="00EA6EC3" w:rsidRPr="0059540B" w:rsidRDefault="00000000">
      <w:pPr>
        <w:pStyle w:val="Tytu"/>
        <w:rPr>
          <w:rFonts w:cstheme="majorHAnsi"/>
          <w:color w:val="37BFA5"/>
          <w:sz w:val="44"/>
          <w:szCs w:val="44"/>
        </w:rPr>
      </w:pPr>
      <w:r w:rsidRPr="0059540B">
        <w:rPr>
          <w:rFonts w:cstheme="majorHAnsi"/>
          <w:color w:val="37BFA5"/>
          <w:sz w:val="44"/>
          <w:szCs w:val="44"/>
        </w:rPr>
        <w:t xml:space="preserve">Checklista: </w:t>
      </w:r>
      <w:r w:rsidRPr="0059540B">
        <w:rPr>
          <w:rFonts w:cstheme="majorHAnsi"/>
          <w:b/>
          <w:bCs/>
          <w:color w:val="37BFA5"/>
          <w:sz w:val="44"/>
          <w:szCs w:val="44"/>
        </w:rPr>
        <w:t xml:space="preserve">Świadectwo </w:t>
      </w:r>
      <w:proofErr w:type="spellStart"/>
      <w:r w:rsidRPr="0059540B">
        <w:rPr>
          <w:rFonts w:cstheme="majorHAnsi"/>
          <w:b/>
          <w:bCs/>
          <w:color w:val="37BFA5"/>
          <w:sz w:val="44"/>
          <w:szCs w:val="44"/>
        </w:rPr>
        <w:t>pracy</w:t>
      </w:r>
      <w:proofErr w:type="spellEnd"/>
      <w:r w:rsidRPr="0059540B">
        <w:rPr>
          <w:rFonts w:cstheme="majorHAnsi"/>
          <w:color w:val="37BFA5"/>
          <w:sz w:val="44"/>
          <w:szCs w:val="44"/>
        </w:rPr>
        <w:t xml:space="preserve"> – co </w:t>
      </w:r>
      <w:proofErr w:type="spellStart"/>
      <w:r w:rsidRPr="0059540B">
        <w:rPr>
          <w:rFonts w:cstheme="majorHAnsi"/>
          <w:color w:val="37BFA5"/>
          <w:sz w:val="44"/>
          <w:szCs w:val="44"/>
        </w:rPr>
        <w:t>sprawdzić</w:t>
      </w:r>
      <w:proofErr w:type="spellEnd"/>
      <w:r w:rsidRPr="0059540B">
        <w:rPr>
          <w:rFonts w:cstheme="majorHAnsi"/>
          <w:color w:val="37BFA5"/>
          <w:sz w:val="44"/>
          <w:szCs w:val="44"/>
        </w:rPr>
        <w:t xml:space="preserve"> </w:t>
      </w:r>
      <w:proofErr w:type="spellStart"/>
      <w:r w:rsidRPr="0059540B">
        <w:rPr>
          <w:rFonts w:cstheme="majorHAnsi"/>
          <w:color w:val="37BFA5"/>
          <w:sz w:val="44"/>
          <w:szCs w:val="44"/>
        </w:rPr>
        <w:t>przed</w:t>
      </w:r>
      <w:proofErr w:type="spellEnd"/>
      <w:r w:rsidRPr="0059540B">
        <w:rPr>
          <w:rFonts w:cstheme="majorHAnsi"/>
          <w:color w:val="37BFA5"/>
          <w:sz w:val="44"/>
          <w:szCs w:val="44"/>
        </w:rPr>
        <w:t xml:space="preserve"> </w:t>
      </w:r>
      <w:proofErr w:type="spellStart"/>
      <w:r w:rsidRPr="0059540B">
        <w:rPr>
          <w:rFonts w:cstheme="majorHAnsi"/>
          <w:color w:val="37BFA5"/>
          <w:sz w:val="44"/>
          <w:szCs w:val="44"/>
        </w:rPr>
        <w:t>wydaniem</w:t>
      </w:r>
      <w:proofErr w:type="spellEnd"/>
      <w:r w:rsidR="0059540B" w:rsidRPr="0059540B">
        <w:rPr>
          <w:rFonts w:cstheme="majorHAnsi"/>
          <w:color w:val="37BFA5"/>
          <w:sz w:val="44"/>
          <w:szCs w:val="44"/>
        </w:rPr>
        <w:t>?</w:t>
      </w:r>
    </w:p>
    <w:p w14:paraId="03777D03" w14:textId="77777777" w:rsidR="00EA6EC3" w:rsidRPr="00C05AE4" w:rsidRDefault="00000000">
      <w:pPr>
        <w:pStyle w:val="Nagwek1"/>
        <w:rPr>
          <w:rFonts w:cstheme="majorHAnsi"/>
          <w:color w:val="37BFA5"/>
        </w:rPr>
      </w:pPr>
      <w:r w:rsidRPr="00C05AE4">
        <w:rPr>
          <w:rFonts w:ascii="Segoe UI Emoji" w:hAnsi="Segoe UI Emoji" w:cs="Segoe UI Emoji"/>
          <w:color w:val="37BFA5"/>
        </w:rPr>
        <w:t>✅</w:t>
      </w:r>
      <w:r w:rsidRPr="00C05AE4">
        <w:rPr>
          <w:rFonts w:cstheme="majorHAnsi"/>
          <w:color w:val="37BFA5"/>
        </w:rPr>
        <w:t xml:space="preserve"> </w:t>
      </w:r>
      <w:proofErr w:type="spellStart"/>
      <w:r w:rsidRPr="00C05AE4">
        <w:rPr>
          <w:rFonts w:cstheme="majorHAnsi"/>
          <w:color w:val="37BFA5"/>
        </w:rPr>
        <w:t>Checklista</w:t>
      </w:r>
      <w:proofErr w:type="spellEnd"/>
      <w:r w:rsidRPr="00C05AE4">
        <w:rPr>
          <w:rFonts w:cstheme="majorHAnsi"/>
          <w:color w:val="37BFA5"/>
        </w:rPr>
        <w:t xml:space="preserve"> do </w:t>
      </w:r>
      <w:proofErr w:type="spellStart"/>
      <w:r w:rsidRPr="00C05AE4">
        <w:rPr>
          <w:rFonts w:cstheme="majorHAnsi"/>
          <w:color w:val="37BFA5"/>
        </w:rPr>
        <w:t>uzupełnienia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6"/>
        <w:gridCol w:w="2156"/>
      </w:tblGrid>
      <w:tr w:rsidR="00EA6EC3" w:rsidRPr="00C05AE4" w14:paraId="6AEB8254" w14:textId="77777777">
        <w:tc>
          <w:tcPr>
            <w:tcW w:w="2160" w:type="dxa"/>
          </w:tcPr>
          <w:p w14:paraId="1A039C02" w14:textId="77777777" w:rsidR="00EA6EC3" w:rsidRPr="00C05AE4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Etap</w:t>
            </w:r>
          </w:p>
        </w:tc>
        <w:tc>
          <w:tcPr>
            <w:tcW w:w="2160" w:type="dxa"/>
          </w:tcPr>
          <w:p w14:paraId="1784A9E2" w14:textId="77777777" w:rsidR="00EA6EC3" w:rsidRPr="00C05AE4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 sprawdzić?</w:t>
            </w:r>
          </w:p>
        </w:tc>
        <w:tc>
          <w:tcPr>
            <w:tcW w:w="2160" w:type="dxa"/>
          </w:tcPr>
          <w:p w14:paraId="5775FC92" w14:textId="77777777" w:rsidR="00EA6EC3" w:rsidRPr="00C05AE4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Status (</w:t>
            </w:r>
            <w:r w:rsidRPr="00C05AE4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✔</w:t>
            </w:r>
            <w:r w:rsidRPr="00C05A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C05AE4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✘</w:t>
            </w:r>
            <w:r w:rsidRPr="00C05A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64675317" w14:textId="77777777" w:rsidR="00EA6EC3" w:rsidRPr="00C05AE4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Uwagi / notatki</w:t>
            </w:r>
          </w:p>
        </w:tc>
      </w:tr>
      <w:tr w:rsidR="00EA6EC3" w:rsidRPr="00C05AE4" w14:paraId="609B1D65" w14:textId="77777777">
        <w:tc>
          <w:tcPr>
            <w:tcW w:w="2160" w:type="dxa"/>
          </w:tcPr>
          <w:p w14:paraId="67F3BCB6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Termin wydania świadectwa</w:t>
            </w:r>
          </w:p>
        </w:tc>
        <w:tc>
          <w:tcPr>
            <w:tcW w:w="2160" w:type="dxa"/>
          </w:tcPr>
          <w:p w14:paraId="0C9B770D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Wydanie ostatniego dnia pracy lub w ciągu 7 dni od ustania zatrudnienia.</w:t>
            </w:r>
          </w:p>
        </w:tc>
        <w:tc>
          <w:tcPr>
            <w:tcW w:w="2160" w:type="dxa"/>
          </w:tcPr>
          <w:p w14:paraId="4332D489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10690F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6EC3" w:rsidRPr="00C05AE4" w14:paraId="47C23B96" w14:textId="77777777">
        <w:tc>
          <w:tcPr>
            <w:tcW w:w="2160" w:type="dxa"/>
          </w:tcPr>
          <w:p w14:paraId="39C38754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Dane formalne pracownika</w:t>
            </w:r>
          </w:p>
        </w:tc>
        <w:tc>
          <w:tcPr>
            <w:tcW w:w="2160" w:type="dxa"/>
          </w:tcPr>
          <w:p w14:paraId="1D2B80FA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Imię i nazwisko, dokładny okres zatrudnienia, wcześniejsze umowy.</w:t>
            </w:r>
          </w:p>
        </w:tc>
        <w:tc>
          <w:tcPr>
            <w:tcW w:w="2160" w:type="dxa"/>
          </w:tcPr>
          <w:p w14:paraId="28FFBA08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909C1F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6EC3" w:rsidRPr="00C05AE4" w14:paraId="09B0D6E5" w14:textId="77777777">
        <w:tc>
          <w:tcPr>
            <w:tcW w:w="2160" w:type="dxa"/>
          </w:tcPr>
          <w:p w14:paraId="0174B9BF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Rodzaj pracy i stanowiska</w:t>
            </w:r>
          </w:p>
        </w:tc>
        <w:tc>
          <w:tcPr>
            <w:tcW w:w="2160" w:type="dxa"/>
          </w:tcPr>
          <w:p w14:paraId="7606761A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Wszystkie stanowiska pełnione przez pracownika, w kolejności chronologicznej.</w:t>
            </w:r>
          </w:p>
        </w:tc>
        <w:tc>
          <w:tcPr>
            <w:tcW w:w="2160" w:type="dxa"/>
          </w:tcPr>
          <w:p w14:paraId="70EDB99B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F665EB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6EC3" w:rsidRPr="00C05AE4" w14:paraId="7034628A" w14:textId="77777777">
        <w:tc>
          <w:tcPr>
            <w:tcW w:w="2160" w:type="dxa"/>
          </w:tcPr>
          <w:p w14:paraId="6030BFAB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Tryb rozwiązania lub wygaśnięcia umowy</w:t>
            </w:r>
          </w:p>
        </w:tc>
        <w:tc>
          <w:tcPr>
            <w:tcW w:w="2160" w:type="dxa"/>
          </w:tcPr>
          <w:p w14:paraId="4935F0F7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Rodzaj zakończenia umowy, podstawa prawna, inicjator.</w:t>
            </w:r>
          </w:p>
        </w:tc>
        <w:tc>
          <w:tcPr>
            <w:tcW w:w="2160" w:type="dxa"/>
          </w:tcPr>
          <w:p w14:paraId="356A1883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3B18D4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6EC3" w:rsidRPr="00C05AE4" w14:paraId="765C978F" w14:textId="77777777">
        <w:tc>
          <w:tcPr>
            <w:tcW w:w="2160" w:type="dxa"/>
          </w:tcPr>
          <w:p w14:paraId="24B54D0F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Urlopy i okresy nieskładkowe</w:t>
            </w:r>
          </w:p>
        </w:tc>
        <w:tc>
          <w:tcPr>
            <w:tcW w:w="2160" w:type="dxa"/>
          </w:tcPr>
          <w:p w14:paraId="5A59F4EA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Urlopy wypoczynkowe, wychowawcze, opiekuńcze, praca zdalna, nieskładkowe.</w:t>
            </w:r>
          </w:p>
        </w:tc>
        <w:tc>
          <w:tcPr>
            <w:tcW w:w="2160" w:type="dxa"/>
          </w:tcPr>
          <w:p w14:paraId="4815A540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7165D7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6EC3" w:rsidRPr="00C05AE4" w14:paraId="42CD63A5" w14:textId="77777777">
        <w:tc>
          <w:tcPr>
            <w:tcW w:w="2160" w:type="dxa"/>
          </w:tcPr>
          <w:p w14:paraId="592F3A77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Inne dane formalne</w:t>
            </w:r>
          </w:p>
        </w:tc>
        <w:tc>
          <w:tcPr>
            <w:tcW w:w="2160" w:type="dxa"/>
          </w:tcPr>
          <w:p w14:paraId="03E2D3CE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Zajęcia komornicze, ochrona, wynagrodzenie na żądanie, praca w szczególnych warunkach.</w:t>
            </w:r>
          </w:p>
        </w:tc>
        <w:tc>
          <w:tcPr>
            <w:tcW w:w="2160" w:type="dxa"/>
          </w:tcPr>
          <w:p w14:paraId="2FE440E1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99D6AC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6EC3" w:rsidRPr="00C05AE4" w14:paraId="4A8AAA12" w14:textId="77777777">
        <w:tc>
          <w:tcPr>
            <w:tcW w:w="2160" w:type="dxa"/>
          </w:tcPr>
          <w:p w14:paraId="5C747EA4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Wzór</w:t>
            </w:r>
            <w:proofErr w:type="spellEnd"/>
            <w:r w:rsidRPr="00C05AE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dokumentu</w:t>
            </w:r>
            <w:proofErr w:type="spellEnd"/>
          </w:p>
        </w:tc>
        <w:tc>
          <w:tcPr>
            <w:tcW w:w="2160" w:type="dxa"/>
          </w:tcPr>
          <w:p w14:paraId="7C2B4147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Zastosuj aktualny wzór obowiązujący od 23.05.2023.</w:t>
            </w:r>
          </w:p>
        </w:tc>
        <w:tc>
          <w:tcPr>
            <w:tcW w:w="2160" w:type="dxa"/>
          </w:tcPr>
          <w:p w14:paraId="2274299F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D6D70BB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6EC3" w:rsidRPr="00C05AE4" w14:paraId="64051357" w14:textId="77777777">
        <w:tc>
          <w:tcPr>
            <w:tcW w:w="2160" w:type="dxa"/>
          </w:tcPr>
          <w:p w14:paraId="44AB6335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Podpis i forma dokumentu</w:t>
            </w:r>
          </w:p>
        </w:tc>
        <w:tc>
          <w:tcPr>
            <w:tcW w:w="2160" w:type="dxa"/>
          </w:tcPr>
          <w:p w14:paraId="7E09CCF4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Podpis osoby upoważnionej, forma papierowa lub elektroniczna.</w:t>
            </w:r>
          </w:p>
        </w:tc>
        <w:tc>
          <w:tcPr>
            <w:tcW w:w="2160" w:type="dxa"/>
          </w:tcPr>
          <w:p w14:paraId="5908B1A3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93A3F0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6EC3" w:rsidRPr="00C05AE4" w14:paraId="17FCFE5C" w14:textId="77777777">
        <w:tc>
          <w:tcPr>
            <w:tcW w:w="2160" w:type="dxa"/>
          </w:tcPr>
          <w:p w14:paraId="31C3D2B0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Sposób doręczenia i potwierdzenie odbioru</w:t>
            </w:r>
          </w:p>
        </w:tc>
        <w:tc>
          <w:tcPr>
            <w:tcW w:w="2160" w:type="dxa"/>
          </w:tcPr>
          <w:p w14:paraId="40767ADC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Osobiście, przez osobę upoważnioną, pocztą, z potwierdzeniem.</w:t>
            </w:r>
          </w:p>
        </w:tc>
        <w:tc>
          <w:tcPr>
            <w:tcW w:w="2160" w:type="dxa"/>
          </w:tcPr>
          <w:p w14:paraId="1C542A5B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E9B621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6EC3" w:rsidRPr="00C05AE4" w14:paraId="0DC3BAA3" w14:textId="77777777">
        <w:tc>
          <w:tcPr>
            <w:tcW w:w="2160" w:type="dxa"/>
          </w:tcPr>
          <w:p w14:paraId="5FB6D840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Błędy i sprostowania</w:t>
            </w:r>
          </w:p>
        </w:tc>
        <w:tc>
          <w:tcPr>
            <w:tcW w:w="2160" w:type="dxa"/>
          </w:tcPr>
          <w:p w14:paraId="0492FE5F" w14:textId="77777777" w:rsidR="00EA6EC3" w:rsidRPr="00C05AE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5AE4">
              <w:rPr>
                <w:rFonts w:asciiTheme="majorHAnsi" w:hAnsiTheme="majorHAnsi" w:cstheme="majorHAnsi"/>
                <w:sz w:val="24"/>
                <w:szCs w:val="24"/>
              </w:rPr>
              <w:t>14 dni na wniosek o sprostowanie, 14 dni na odwołanie do sądu.</w:t>
            </w:r>
          </w:p>
        </w:tc>
        <w:tc>
          <w:tcPr>
            <w:tcW w:w="2160" w:type="dxa"/>
          </w:tcPr>
          <w:p w14:paraId="1635444D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8A03E2" w14:textId="77777777" w:rsidR="00EA6EC3" w:rsidRPr="00C05AE4" w:rsidRDefault="00EA6EC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6AADAC8" w14:textId="77777777" w:rsidR="00D833C3" w:rsidRPr="00C05AE4" w:rsidRDefault="00D833C3" w:rsidP="00D833C3">
      <w:pPr>
        <w:pStyle w:val="Nagwek1"/>
        <w:rPr>
          <w:rFonts w:cstheme="majorHAnsi"/>
          <w:sz w:val="24"/>
          <w:szCs w:val="24"/>
        </w:rPr>
      </w:pPr>
    </w:p>
    <w:p w14:paraId="7F9C9AF6" w14:textId="61899876" w:rsidR="00D833C3" w:rsidRPr="00C05AE4" w:rsidRDefault="00D833C3" w:rsidP="00D833C3">
      <w:pPr>
        <w:pStyle w:val="Nagwek1"/>
        <w:rPr>
          <w:rFonts w:cstheme="majorHAnsi"/>
          <w:color w:val="37BFA5"/>
        </w:rPr>
      </w:pPr>
      <w:r w:rsidRPr="00C05AE4">
        <w:rPr>
          <w:rFonts w:ascii="Segoe UI Emoji" w:hAnsi="Segoe UI Emoji" w:cs="Segoe UI Emoji"/>
          <w:color w:val="37BFA5"/>
        </w:rPr>
        <w:t>📝</w:t>
      </w:r>
      <w:r w:rsidRPr="00C05AE4">
        <w:rPr>
          <w:rFonts w:cstheme="majorHAnsi"/>
          <w:color w:val="37BFA5"/>
        </w:rPr>
        <w:t xml:space="preserve"> </w:t>
      </w:r>
      <w:proofErr w:type="spellStart"/>
      <w:r w:rsidRPr="00C05AE4">
        <w:rPr>
          <w:rFonts w:cstheme="majorHAnsi"/>
          <w:color w:val="37BFA5"/>
        </w:rPr>
        <w:t>Praktyczne</w:t>
      </w:r>
      <w:proofErr w:type="spellEnd"/>
      <w:r w:rsidRPr="00C05AE4">
        <w:rPr>
          <w:rFonts w:cstheme="majorHAnsi"/>
          <w:color w:val="37BFA5"/>
        </w:rPr>
        <w:t xml:space="preserve"> </w:t>
      </w:r>
      <w:proofErr w:type="spellStart"/>
      <w:r w:rsidRPr="00C05AE4">
        <w:rPr>
          <w:rFonts w:cstheme="majorHAnsi"/>
          <w:color w:val="37BFA5"/>
        </w:rPr>
        <w:t>wskazówki</w:t>
      </w:r>
      <w:proofErr w:type="spellEnd"/>
      <w:r w:rsidRPr="00C05AE4">
        <w:rPr>
          <w:rFonts w:cstheme="majorHAnsi"/>
          <w:color w:val="37BFA5"/>
        </w:rPr>
        <w:t xml:space="preserve"> i </w:t>
      </w:r>
      <w:proofErr w:type="spellStart"/>
      <w:r w:rsidRPr="00C05AE4">
        <w:rPr>
          <w:rFonts w:cstheme="majorHAnsi"/>
          <w:color w:val="37BFA5"/>
        </w:rPr>
        <w:t>najczęstsze</w:t>
      </w:r>
      <w:proofErr w:type="spellEnd"/>
      <w:r w:rsidRPr="00C05AE4">
        <w:rPr>
          <w:rFonts w:cstheme="majorHAnsi"/>
          <w:color w:val="37BFA5"/>
        </w:rPr>
        <w:t xml:space="preserve"> </w:t>
      </w:r>
      <w:proofErr w:type="spellStart"/>
      <w:r w:rsidRPr="00C05AE4">
        <w:rPr>
          <w:rFonts w:cstheme="majorHAnsi"/>
          <w:color w:val="37BFA5"/>
        </w:rPr>
        <w:t>błędy</w:t>
      </w:r>
      <w:proofErr w:type="spellEnd"/>
    </w:p>
    <w:p w14:paraId="35F1C621" w14:textId="4C634CB0" w:rsidR="00D833C3" w:rsidRPr="00C05AE4" w:rsidRDefault="00D833C3" w:rsidP="00D833C3">
      <w:pPr>
        <w:pStyle w:val="Listapunktowana"/>
        <w:rPr>
          <w:rFonts w:asciiTheme="majorHAnsi" w:hAnsiTheme="majorHAnsi" w:cstheme="majorHAnsi"/>
          <w:sz w:val="24"/>
          <w:szCs w:val="24"/>
        </w:rPr>
      </w:pPr>
      <w:r w:rsidRPr="00C05AE4">
        <w:rPr>
          <w:rFonts w:asciiTheme="majorHAnsi" w:hAnsiTheme="majorHAnsi" w:cstheme="majorHAnsi"/>
          <w:sz w:val="24"/>
          <w:szCs w:val="24"/>
        </w:rPr>
        <w:t xml:space="preserve">Nie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używaj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starego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wzoru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świadectwa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r w:rsidR="00C05AE4">
        <w:rPr>
          <w:rFonts w:asciiTheme="majorHAnsi" w:hAnsiTheme="majorHAnsi" w:cstheme="majorHAnsi"/>
          <w:sz w:val="24"/>
          <w:szCs w:val="24"/>
        </w:rPr>
        <w:t>-</w:t>
      </w:r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może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brakować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istotnych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pól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>.</w:t>
      </w:r>
    </w:p>
    <w:p w14:paraId="174AB615" w14:textId="3CE0059C" w:rsidR="00D833C3" w:rsidRPr="00C05AE4" w:rsidRDefault="00A664A0" w:rsidP="00D833C3">
      <w:pPr>
        <w:pStyle w:val="Listapunktowana"/>
        <w:rPr>
          <w:rFonts w:asciiTheme="majorHAnsi" w:hAnsiTheme="majorHAnsi" w:cstheme="majorHAnsi"/>
          <w:sz w:val="24"/>
          <w:szCs w:val="24"/>
        </w:rPr>
      </w:pPr>
      <w:proofErr w:type="spellStart"/>
      <w:r w:rsidRPr="00A664A0">
        <w:rPr>
          <w:rFonts w:asciiTheme="majorHAnsi" w:hAnsiTheme="majorHAnsi" w:cstheme="majorHAnsi"/>
          <w:sz w:val="24"/>
          <w:szCs w:val="24"/>
        </w:rPr>
        <w:t>Archiwizuj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świadectwa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części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akt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osobowych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– w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przypadku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świadectw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pracy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poprzednich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miejsc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pracy</w:t>
      </w:r>
      <w:proofErr w:type="spellEnd"/>
      <w:r>
        <w:rPr>
          <w:rFonts w:asciiTheme="majorHAnsi" w:hAnsiTheme="majorHAnsi" w:cstheme="majorHAnsi"/>
          <w:sz w:val="24"/>
          <w:szCs w:val="24"/>
        </w:rPr>
        <w:t>;</w:t>
      </w:r>
      <w:r w:rsidRPr="00A664A0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części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C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akt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osobowych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– w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przypadku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wystawianego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świadectwa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pracy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ustaniu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stosunku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64A0">
        <w:rPr>
          <w:rFonts w:asciiTheme="majorHAnsi" w:hAnsiTheme="majorHAnsi" w:cstheme="majorHAnsi"/>
          <w:sz w:val="24"/>
          <w:szCs w:val="24"/>
        </w:rPr>
        <w:t>pracy</w:t>
      </w:r>
      <w:proofErr w:type="spellEnd"/>
      <w:r w:rsidRPr="00A664A0">
        <w:rPr>
          <w:rFonts w:asciiTheme="majorHAnsi" w:hAnsiTheme="majorHAnsi" w:cstheme="majorHAnsi"/>
          <w:sz w:val="24"/>
          <w:szCs w:val="24"/>
        </w:rPr>
        <w:t>.</w:t>
      </w:r>
    </w:p>
    <w:p w14:paraId="28381228" w14:textId="0568D458" w:rsidR="00D833C3" w:rsidRPr="00C05AE4" w:rsidRDefault="00D833C3" w:rsidP="00D833C3">
      <w:pPr>
        <w:pStyle w:val="Listapunktowana"/>
        <w:rPr>
          <w:rFonts w:asciiTheme="majorHAnsi" w:hAnsiTheme="majorHAnsi" w:cstheme="majorHAnsi"/>
          <w:sz w:val="24"/>
          <w:szCs w:val="24"/>
        </w:rPr>
      </w:pPr>
      <w:proofErr w:type="spellStart"/>
      <w:r w:rsidRPr="00C05AE4">
        <w:rPr>
          <w:rFonts w:asciiTheme="majorHAnsi" w:hAnsiTheme="majorHAnsi" w:cstheme="majorHAnsi"/>
          <w:sz w:val="24"/>
          <w:szCs w:val="24"/>
        </w:rPr>
        <w:t>Prześlij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e-mail,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nawet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kiedy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pracownik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miał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zostać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osobiście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poinformowany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r w:rsidR="00C05AE4">
        <w:rPr>
          <w:rFonts w:asciiTheme="majorHAnsi" w:hAnsiTheme="majorHAnsi" w:cstheme="majorHAnsi"/>
          <w:sz w:val="24"/>
          <w:szCs w:val="24"/>
        </w:rPr>
        <w:t>-</w:t>
      </w:r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wypadek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braku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kontaktu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>.</w:t>
      </w:r>
    </w:p>
    <w:p w14:paraId="0A1D49CC" w14:textId="275938A9" w:rsidR="00D833C3" w:rsidRPr="00C05AE4" w:rsidRDefault="00D833C3" w:rsidP="00D833C3">
      <w:pPr>
        <w:pStyle w:val="Listapunktowana"/>
        <w:rPr>
          <w:rFonts w:asciiTheme="majorHAnsi" w:hAnsiTheme="majorHAnsi" w:cstheme="majorHAnsi"/>
          <w:sz w:val="24"/>
          <w:szCs w:val="24"/>
        </w:rPr>
      </w:pPr>
      <w:proofErr w:type="spellStart"/>
      <w:r w:rsidRPr="00C05AE4">
        <w:rPr>
          <w:rFonts w:asciiTheme="majorHAnsi" w:hAnsiTheme="majorHAnsi" w:cstheme="majorHAnsi"/>
          <w:sz w:val="24"/>
          <w:szCs w:val="24"/>
        </w:rPr>
        <w:t>Zachowaj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dowód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doręczenia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r w:rsidR="00C05AE4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awizo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, </w:t>
      </w:r>
      <w:r w:rsidR="00C05AE4">
        <w:rPr>
          <w:rFonts w:asciiTheme="majorHAnsi" w:hAnsiTheme="majorHAnsi" w:cstheme="majorHAnsi"/>
          <w:sz w:val="24"/>
          <w:szCs w:val="24"/>
        </w:rPr>
        <w:t>e-</w:t>
      </w:r>
      <w:r w:rsidRPr="00C05AE4">
        <w:rPr>
          <w:rFonts w:asciiTheme="majorHAnsi" w:hAnsiTheme="majorHAnsi" w:cstheme="majorHAnsi"/>
          <w:sz w:val="24"/>
          <w:szCs w:val="24"/>
        </w:rPr>
        <w:t xml:space="preserve">mail,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potwierdzenie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podpisu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>.</w:t>
      </w:r>
    </w:p>
    <w:p w14:paraId="129EDCBB" w14:textId="57DF9DF9" w:rsidR="00EA6EC3" w:rsidRPr="00C05AE4" w:rsidRDefault="00D833C3" w:rsidP="00D833C3">
      <w:pPr>
        <w:pStyle w:val="Listapunktowana"/>
        <w:rPr>
          <w:rFonts w:asciiTheme="majorHAnsi" w:hAnsiTheme="majorHAnsi" w:cstheme="majorHAnsi"/>
          <w:sz w:val="24"/>
          <w:szCs w:val="24"/>
        </w:rPr>
      </w:pPr>
      <w:proofErr w:type="spellStart"/>
      <w:r w:rsidRPr="00C05AE4">
        <w:rPr>
          <w:rFonts w:asciiTheme="majorHAnsi" w:hAnsiTheme="majorHAnsi" w:cstheme="majorHAnsi"/>
          <w:sz w:val="24"/>
          <w:szCs w:val="24"/>
        </w:rPr>
        <w:t>Sprawdź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każdą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pozycję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listy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r w:rsidR="00C05AE4">
        <w:rPr>
          <w:rFonts w:asciiTheme="majorHAnsi" w:hAnsiTheme="majorHAnsi" w:cstheme="majorHAnsi"/>
          <w:sz w:val="24"/>
          <w:szCs w:val="24"/>
        </w:rPr>
        <w:t>-</w:t>
      </w:r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szczególnie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nowe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urlopy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opiekuńczy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siła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wyższa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praca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5AE4">
        <w:rPr>
          <w:rFonts w:asciiTheme="majorHAnsi" w:hAnsiTheme="majorHAnsi" w:cstheme="majorHAnsi"/>
          <w:sz w:val="24"/>
          <w:szCs w:val="24"/>
        </w:rPr>
        <w:t>zdalna</w:t>
      </w:r>
      <w:proofErr w:type="spellEnd"/>
      <w:r w:rsidRPr="00C05AE4">
        <w:rPr>
          <w:rFonts w:asciiTheme="majorHAnsi" w:hAnsiTheme="majorHAnsi" w:cstheme="majorHAnsi"/>
          <w:sz w:val="24"/>
          <w:szCs w:val="24"/>
        </w:rPr>
        <w:t>).</w:t>
      </w:r>
    </w:p>
    <w:sectPr w:rsidR="00EA6EC3" w:rsidRPr="00C05AE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34EA" w14:textId="77777777" w:rsidR="00996375" w:rsidRDefault="00996375" w:rsidP="0059540B">
      <w:pPr>
        <w:spacing w:after="0" w:line="240" w:lineRule="auto"/>
      </w:pPr>
      <w:r>
        <w:separator/>
      </w:r>
    </w:p>
  </w:endnote>
  <w:endnote w:type="continuationSeparator" w:id="0">
    <w:p w14:paraId="7DB556EB" w14:textId="77777777" w:rsidR="00996375" w:rsidRDefault="00996375" w:rsidP="0059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00CE" w14:textId="27B535F4" w:rsidR="0059540B" w:rsidRDefault="0059540B">
    <w:pPr>
      <w:pStyle w:val="Stopka"/>
    </w:pPr>
    <w:r>
      <w:rPr>
        <w:noProof/>
      </w:rPr>
      <w:drawing>
        <wp:inline distT="0" distB="0" distL="0" distR="0" wp14:anchorId="0F3AB882" wp14:editId="64AD03A1">
          <wp:extent cx="929640" cy="335381"/>
          <wp:effectExtent l="0" t="0" r="3810" b="7620"/>
          <wp:docPr id="1297770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770922" name="Obraz 12977709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110" cy="346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59540B">
      <w:rPr>
        <w:rFonts w:asciiTheme="majorHAnsi" w:hAnsiTheme="majorHAnsi" w:cstheme="majorHAnsi"/>
        <w:color w:val="002060"/>
      </w:rPr>
      <w:t>www.centrumverte.pl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0A5A" w14:textId="77777777" w:rsidR="00996375" w:rsidRDefault="00996375" w:rsidP="0059540B">
      <w:pPr>
        <w:spacing w:after="0" w:line="240" w:lineRule="auto"/>
      </w:pPr>
      <w:r>
        <w:separator/>
      </w:r>
    </w:p>
  </w:footnote>
  <w:footnote w:type="continuationSeparator" w:id="0">
    <w:p w14:paraId="1EEF0BD4" w14:textId="77777777" w:rsidR="00996375" w:rsidRDefault="00996375" w:rsidP="00595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5800994">
    <w:abstractNumId w:val="8"/>
  </w:num>
  <w:num w:numId="2" w16cid:durableId="1833446394">
    <w:abstractNumId w:val="6"/>
  </w:num>
  <w:num w:numId="3" w16cid:durableId="843009989">
    <w:abstractNumId w:val="5"/>
  </w:num>
  <w:num w:numId="4" w16cid:durableId="1998141722">
    <w:abstractNumId w:val="4"/>
  </w:num>
  <w:num w:numId="5" w16cid:durableId="274102432">
    <w:abstractNumId w:val="7"/>
  </w:num>
  <w:num w:numId="6" w16cid:durableId="978461791">
    <w:abstractNumId w:val="3"/>
  </w:num>
  <w:num w:numId="7" w16cid:durableId="1951348917">
    <w:abstractNumId w:val="2"/>
  </w:num>
  <w:num w:numId="8" w16cid:durableId="1647663400">
    <w:abstractNumId w:val="1"/>
  </w:num>
  <w:num w:numId="9" w16cid:durableId="153565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685"/>
    <w:rsid w:val="0015074B"/>
    <w:rsid w:val="0029639D"/>
    <w:rsid w:val="00326F90"/>
    <w:rsid w:val="00395CDC"/>
    <w:rsid w:val="004C6000"/>
    <w:rsid w:val="0059540B"/>
    <w:rsid w:val="00996375"/>
    <w:rsid w:val="00A664A0"/>
    <w:rsid w:val="00AA1D8D"/>
    <w:rsid w:val="00B47730"/>
    <w:rsid w:val="00C05AE4"/>
    <w:rsid w:val="00CB0664"/>
    <w:rsid w:val="00CF4B6E"/>
    <w:rsid w:val="00D833C3"/>
    <w:rsid w:val="00DB704A"/>
    <w:rsid w:val="00EA6E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53A3EC"/>
  <w14:defaultImageDpi w14:val="300"/>
  <w15:docId w15:val="{D18731D0-DFA5-4AD8-9327-FA3CDCBA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VERTE-V11</cp:lastModifiedBy>
  <cp:revision>4</cp:revision>
  <cp:lastPrinted>2025-08-27T09:21:00Z</cp:lastPrinted>
  <dcterms:created xsi:type="dcterms:W3CDTF">2025-07-31T06:52:00Z</dcterms:created>
  <dcterms:modified xsi:type="dcterms:W3CDTF">2025-08-27T09:21:00Z</dcterms:modified>
  <cp:category/>
</cp:coreProperties>
</file>